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5737D">
      <w:pPr>
        <w:ind w:firstLine="634"/>
        <w:jc w:val="right"/>
        <w:rPr>
          <w:lang w:val="ru-RU"/>
        </w:rPr>
      </w:pPr>
      <w:r w:rsidRPr="0035737D">
        <w:rPr>
          <w:lang w:val="ru-RU"/>
        </w:rPr>
        <w:t>Дело № 5-</w:t>
      </w:r>
      <w:r w:rsidRPr="0035737D" w:rsidR="0094633C">
        <w:rPr>
          <w:lang w:val="ru-RU"/>
        </w:rPr>
        <w:t>401</w:t>
      </w:r>
      <w:r w:rsidRPr="0035737D">
        <w:rPr>
          <w:lang w:val="ru-RU"/>
        </w:rPr>
        <w:t>-</w:t>
      </w:r>
      <w:r w:rsidRPr="0035737D" w:rsidR="00E22F2B">
        <w:rPr>
          <w:lang w:val="ru-RU"/>
        </w:rPr>
        <w:t>200</w:t>
      </w:r>
      <w:r w:rsidRPr="0035737D" w:rsidR="0094633C">
        <w:rPr>
          <w:lang w:val="ru-RU"/>
        </w:rPr>
        <w:t>4</w:t>
      </w:r>
      <w:r w:rsidRPr="0035737D">
        <w:rPr>
          <w:lang w:val="ru-RU"/>
        </w:rPr>
        <w:t>/</w:t>
      </w:r>
      <w:r w:rsidRPr="0035737D" w:rsidR="001A10BD">
        <w:rPr>
          <w:lang w:val="ru-RU"/>
        </w:rPr>
        <w:t>20</w:t>
      </w:r>
      <w:r w:rsidRPr="0035737D" w:rsidR="0094633C">
        <w:rPr>
          <w:lang w:val="ru-RU"/>
        </w:rPr>
        <w:t>26</w:t>
      </w:r>
    </w:p>
    <w:p w:rsidR="00C4492D" w:rsidRPr="0035737D" w:rsidP="00A67BC4">
      <w:pPr>
        <w:jc w:val="center"/>
        <w:rPr>
          <w:lang w:val="ru-RU"/>
        </w:rPr>
      </w:pPr>
      <w:r w:rsidRPr="0035737D">
        <w:rPr>
          <w:bCs/>
          <w:lang w:val="ru-RU"/>
        </w:rPr>
        <w:t>ПОСТАНОВЛЕНИЕ</w:t>
      </w:r>
    </w:p>
    <w:p w:rsidR="00C4492D" w:rsidRPr="0035737D" w:rsidP="00A67BC4">
      <w:pPr>
        <w:jc w:val="center"/>
        <w:rPr>
          <w:lang w:val="ru-RU"/>
        </w:rPr>
      </w:pPr>
      <w:r w:rsidRPr="0035737D">
        <w:rPr>
          <w:lang w:val="ru-RU"/>
        </w:rPr>
        <w:t>о назначении административного наказания</w:t>
      </w:r>
    </w:p>
    <w:p w:rsidR="00C4492D" w:rsidRPr="0035737D">
      <w:pPr>
        <w:rPr>
          <w:lang w:val="ru-RU"/>
        </w:rPr>
      </w:pPr>
      <w:r w:rsidRPr="0035737D">
        <w:rPr>
          <w:lang w:val="ru-RU"/>
        </w:rPr>
        <w:t>15</w:t>
      </w:r>
      <w:r w:rsidRPr="0035737D" w:rsidR="00F03AB9">
        <w:rPr>
          <w:lang w:val="ru-RU"/>
        </w:rPr>
        <w:t xml:space="preserve"> </w:t>
      </w:r>
      <w:r w:rsidRPr="0035737D">
        <w:rPr>
          <w:lang w:val="ru-RU"/>
        </w:rPr>
        <w:t>мая</w:t>
      </w:r>
      <w:r w:rsidRPr="0035737D" w:rsidR="00F03AB9">
        <w:rPr>
          <w:lang w:val="ru-RU"/>
        </w:rPr>
        <w:t xml:space="preserve"> </w:t>
      </w:r>
      <w:r w:rsidRPr="0035737D" w:rsidR="001A10BD">
        <w:rPr>
          <w:lang w:val="ru-RU"/>
        </w:rPr>
        <w:t>20</w:t>
      </w:r>
      <w:r w:rsidRPr="0035737D">
        <w:rPr>
          <w:lang w:val="ru-RU"/>
        </w:rPr>
        <w:t>26</w:t>
      </w:r>
      <w:r w:rsidRPr="0035737D" w:rsidR="00F03AB9">
        <w:rPr>
          <w:lang w:val="ru-RU"/>
        </w:rPr>
        <w:t xml:space="preserve"> года</w:t>
      </w:r>
      <w:r w:rsidRPr="0035737D">
        <w:rPr>
          <w:lang w:val="ru-RU"/>
        </w:rPr>
        <w:t xml:space="preserve">           </w:t>
      </w:r>
      <w:r w:rsidRPr="0035737D" w:rsidR="00F03AB9">
        <w:rPr>
          <w:lang w:val="ru-RU"/>
        </w:rPr>
        <w:tab/>
      </w:r>
      <w:r w:rsidRPr="0035737D" w:rsidR="00C779C5">
        <w:rPr>
          <w:lang w:val="ru-RU"/>
        </w:rPr>
        <w:t xml:space="preserve">                   </w:t>
      </w:r>
      <w:r w:rsidRPr="0035737D" w:rsidR="00C210B0">
        <w:rPr>
          <w:lang w:val="ru-RU"/>
        </w:rPr>
        <w:t xml:space="preserve">                      </w:t>
      </w:r>
      <w:r w:rsidRPr="0035737D" w:rsidR="00F03AB9">
        <w:rPr>
          <w:lang w:val="ru-RU"/>
        </w:rPr>
        <w:t xml:space="preserve">                    </w:t>
      </w:r>
      <w:r w:rsidRPr="0035737D" w:rsidR="00727D4E">
        <w:rPr>
          <w:lang w:val="ru-RU"/>
        </w:rPr>
        <w:t xml:space="preserve">  </w:t>
      </w:r>
      <w:r w:rsidRPr="0035737D" w:rsidR="00F03AB9">
        <w:rPr>
          <w:lang w:val="ru-RU"/>
        </w:rPr>
        <w:t xml:space="preserve">   город Нефтеюганск</w:t>
      </w:r>
    </w:p>
    <w:p w:rsidR="00C4492D" w:rsidRPr="0035737D">
      <w:pPr>
        <w:jc w:val="both"/>
        <w:rPr>
          <w:lang w:val="ru-RU"/>
        </w:rPr>
      </w:pPr>
    </w:p>
    <w:p w:rsidR="00F260A8" w:rsidRPr="0035737D" w:rsidP="00976356">
      <w:pPr>
        <w:ind w:firstLine="567"/>
        <w:jc w:val="both"/>
        <w:rPr>
          <w:lang w:val="ru-RU"/>
        </w:rPr>
      </w:pPr>
      <w:r w:rsidRPr="0035737D">
        <w:rPr>
          <w:lang w:val="ru-RU"/>
        </w:rPr>
        <w:t xml:space="preserve">Мировой судья судебного участка № </w:t>
      </w:r>
      <w:r w:rsidRPr="0035737D" w:rsidR="001A10BD">
        <w:rPr>
          <w:lang w:val="ru-RU"/>
        </w:rPr>
        <w:t xml:space="preserve">4 </w:t>
      </w:r>
      <w:r w:rsidRPr="0035737D" w:rsidR="001A10BD">
        <w:rPr>
          <w:lang w:val="ru-RU"/>
        </w:rPr>
        <w:t>Нефтеюганского</w:t>
      </w:r>
      <w:r w:rsidRPr="0035737D" w:rsidR="001A10BD">
        <w:rPr>
          <w:lang w:val="ru-RU"/>
        </w:rPr>
        <w:t xml:space="preserve"> судебного района Ханты-Мансийского автономного округа-Югры</w:t>
      </w:r>
      <w:r w:rsidRPr="0035737D" w:rsidR="00E22F2B">
        <w:rPr>
          <w:lang w:val="ru-RU"/>
        </w:rPr>
        <w:t xml:space="preserve"> </w:t>
      </w:r>
      <w:r w:rsidRPr="0035737D" w:rsidR="009756D0">
        <w:rPr>
          <w:lang w:val="ru-RU"/>
        </w:rPr>
        <w:t>Постовалова Т.П.</w:t>
      </w:r>
      <w:r w:rsidRPr="0035737D" w:rsidR="0094633C">
        <w:rPr>
          <w:lang w:val="ru-RU"/>
        </w:rPr>
        <w:t xml:space="preserve"> </w:t>
      </w:r>
      <w:r w:rsidRPr="0035737D">
        <w:rPr>
          <w:lang w:val="ru-RU"/>
        </w:rPr>
        <w:t xml:space="preserve">(628309, ХМАО-Югра, г. Нефтеюганск, 1 </w:t>
      </w:r>
      <w:r w:rsidRPr="0035737D">
        <w:rPr>
          <w:lang w:val="ru-RU"/>
        </w:rPr>
        <w:t>мкр</w:t>
      </w:r>
      <w:r w:rsidRPr="0035737D">
        <w:rPr>
          <w:lang w:val="ru-RU"/>
        </w:rPr>
        <w:t>-н, дом 30), 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6A6487" w:rsidRPr="0035737D" w:rsidP="00976356">
      <w:pPr>
        <w:ind w:firstLine="567"/>
        <w:jc w:val="both"/>
        <w:rPr>
          <w:lang w:val="ru-RU"/>
        </w:rPr>
      </w:pPr>
      <w:r w:rsidRPr="0035737D">
        <w:rPr>
          <w:lang w:val="ru-RU"/>
        </w:rPr>
        <w:t>Ш</w:t>
      </w:r>
      <w:r w:rsidR="00864C32">
        <w:rPr>
          <w:lang w:val="ru-RU"/>
        </w:rPr>
        <w:t>укюрова</w:t>
      </w:r>
      <w:r w:rsidR="00864C32">
        <w:rPr>
          <w:lang w:val="ru-RU"/>
        </w:rPr>
        <w:t xml:space="preserve"> С.С</w:t>
      </w:r>
      <w:r w:rsidRPr="0035737D" w:rsidR="00E91A0C">
        <w:rPr>
          <w:lang w:val="ru-RU"/>
        </w:rPr>
        <w:t xml:space="preserve">, </w:t>
      </w:r>
      <w:r>
        <w:rPr>
          <w:lang w:val="ru-RU"/>
        </w:rPr>
        <w:t>***</w:t>
      </w:r>
      <w:r w:rsidRPr="0035737D" w:rsidR="00E91A0C">
        <w:rPr>
          <w:lang w:val="ru-RU"/>
        </w:rPr>
        <w:t xml:space="preserve"> года рождения, </w:t>
      </w:r>
      <w:r w:rsidRPr="0035737D">
        <w:rPr>
          <w:lang w:val="ru-RU"/>
        </w:rPr>
        <w:t xml:space="preserve">место рождения: </w:t>
      </w:r>
      <w:r>
        <w:rPr>
          <w:lang w:val="ru-RU"/>
        </w:rPr>
        <w:t>***</w:t>
      </w:r>
      <w:r w:rsidRPr="0035737D" w:rsidR="00E91A0C">
        <w:rPr>
          <w:lang w:val="ru-RU"/>
        </w:rPr>
        <w:t xml:space="preserve"> </w:t>
      </w:r>
      <w:r w:rsidRPr="0035737D" w:rsidR="00EC294B">
        <w:rPr>
          <w:lang w:val="ru-RU"/>
        </w:rPr>
        <w:t xml:space="preserve">зарегистрированного </w:t>
      </w:r>
      <w:r>
        <w:rPr>
          <w:lang w:val="ru-RU"/>
        </w:rPr>
        <w:t xml:space="preserve">по адресу: ХМАО-Югра, *** </w:t>
      </w:r>
      <w:r w:rsidRPr="0035737D">
        <w:rPr>
          <w:lang w:val="ru-RU"/>
        </w:rPr>
        <w:t xml:space="preserve">паспортные данные: </w:t>
      </w:r>
      <w:r>
        <w:rPr>
          <w:lang w:val="ru-RU"/>
        </w:rPr>
        <w:t>***</w:t>
      </w:r>
    </w:p>
    <w:p w:rsidR="00E4614F" w:rsidRPr="0035737D" w:rsidP="00976356">
      <w:pPr>
        <w:ind w:firstLine="567"/>
        <w:jc w:val="both"/>
        <w:rPr>
          <w:lang w:val="ru-RU"/>
        </w:rPr>
      </w:pPr>
    </w:p>
    <w:p w:rsidR="00061B53" w:rsidRPr="0035737D" w:rsidP="00F260A8">
      <w:pPr>
        <w:jc w:val="center"/>
        <w:rPr>
          <w:bCs/>
          <w:lang w:val="ru-RU"/>
        </w:rPr>
      </w:pPr>
      <w:r w:rsidRPr="0035737D">
        <w:rPr>
          <w:bCs/>
          <w:lang w:val="ru-RU"/>
        </w:rPr>
        <w:t>УСТАНОВИЛ:</w:t>
      </w:r>
    </w:p>
    <w:p w:rsidR="00E4614F" w:rsidRPr="0035737D" w:rsidP="00F260A8">
      <w:pPr>
        <w:jc w:val="center"/>
        <w:rPr>
          <w:lang w:val="ru-RU"/>
        </w:rPr>
      </w:pPr>
    </w:p>
    <w:p w:rsidR="007A6D20" w:rsidRPr="0035737D" w:rsidP="007A6D20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>20</w:t>
      </w:r>
      <w:r w:rsidRPr="0035737D" w:rsidR="00F03AB9">
        <w:rPr>
          <w:lang w:val="ru-RU"/>
        </w:rPr>
        <w:t>.</w:t>
      </w:r>
      <w:r w:rsidRPr="0035737D">
        <w:rPr>
          <w:lang w:val="ru-RU"/>
        </w:rPr>
        <w:t>01</w:t>
      </w:r>
      <w:r w:rsidRPr="0035737D" w:rsidR="00F03AB9">
        <w:rPr>
          <w:lang w:val="ru-RU"/>
        </w:rPr>
        <w:t>.20</w:t>
      </w:r>
      <w:r w:rsidRPr="0035737D">
        <w:rPr>
          <w:lang w:val="ru-RU"/>
        </w:rPr>
        <w:t>26</w:t>
      </w:r>
      <w:r w:rsidRPr="0035737D" w:rsidR="00F03AB9">
        <w:rPr>
          <w:lang w:val="ru-RU"/>
        </w:rPr>
        <w:t xml:space="preserve"> </w:t>
      </w:r>
      <w:r w:rsidRPr="0035737D" w:rsidR="002A734F">
        <w:rPr>
          <w:lang w:val="ru-RU"/>
        </w:rPr>
        <w:t xml:space="preserve">в 00 час. </w:t>
      </w:r>
      <w:r w:rsidRPr="0035737D">
        <w:rPr>
          <w:lang w:val="ru-RU"/>
        </w:rPr>
        <w:t>00</w:t>
      </w:r>
      <w:r w:rsidRPr="0035737D" w:rsidR="002A734F">
        <w:rPr>
          <w:lang w:val="ru-RU"/>
        </w:rPr>
        <w:t xml:space="preserve"> мин.</w:t>
      </w:r>
      <w:r w:rsidRPr="0035737D" w:rsidR="00F03AB9">
        <w:rPr>
          <w:lang w:val="ru-RU"/>
        </w:rPr>
        <w:t xml:space="preserve"> по адресу: </w:t>
      </w:r>
      <w:r w:rsidRPr="0035737D" w:rsidR="00061B53">
        <w:rPr>
          <w:lang w:val="ru-RU"/>
        </w:rPr>
        <w:t xml:space="preserve">ХМАО-Югра, </w:t>
      </w:r>
      <w:r>
        <w:rPr>
          <w:rStyle w:val="cat-UserDefinedgrp-29rplc-10"/>
          <w:lang w:val="ru-RU"/>
        </w:rPr>
        <w:t>***</w:t>
      </w:r>
      <w:r w:rsidRPr="0035737D" w:rsidR="00E4614F">
        <w:rPr>
          <w:lang w:val="ru-RU"/>
        </w:rPr>
        <w:t xml:space="preserve"> </w:t>
      </w:r>
      <w:r w:rsidRPr="0035737D">
        <w:rPr>
          <w:lang w:val="ru-RU"/>
        </w:rPr>
        <w:t>Шукюров</w:t>
      </w:r>
      <w:r w:rsidRPr="0035737D">
        <w:rPr>
          <w:lang w:val="ru-RU"/>
        </w:rPr>
        <w:t xml:space="preserve"> С.С.</w:t>
      </w:r>
      <w:r w:rsidRPr="0035737D" w:rsidR="005478B8">
        <w:rPr>
          <w:lang w:val="ru-RU"/>
        </w:rPr>
        <w:t xml:space="preserve"> </w:t>
      </w:r>
      <w:r w:rsidRPr="0035737D" w:rsidR="00F03AB9">
        <w:rPr>
          <w:lang w:val="ru-RU"/>
        </w:rPr>
        <w:t xml:space="preserve">в срок, предусмотренный </w:t>
      </w:r>
      <w:hyperlink r:id="rId5" w:history="1">
        <w:r w:rsidRPr="0035737D" w:rsidR="00F03AB9">
          <w:rPr>
            <w:color w:val="0000EE"/>
            <w:lang w:val="ru-RU"/>
          </w:rPr>
          <w:t>ч. 1 ст. 32.2</w:t>
        </w:r>
      </w:hyperlink>
      <w:r w:rsidRPr="0035737D" w:rsidR="00F03AB9">
        <w:rPr>
          <w:lang w:val="ru-RU"/>
        </w:rPr>
        <w:t xml:space="preserve"> КоАП РФ, не уплатил административный штраф в размере </w:t>
      </w:r>
      <w:r w:rsidRPr="0035737D">
        <w:rPr>
          <w:lang w:val="ru-RU"/>
        </w:rPr>
        <w:t>4500</w:t>
      </w:r>
      <w:r w:rsidRPr="0035737D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5737D" w:rsidR="00061B53">
        <w:rPr>
          <w:lang w:val="ru-RU"/>
        </w:rPr>
        <w:t>№</w:t>
      </w:r>
      <w:r>
        <w:rPr>
          <w:lang w:val="ru-RU"/>
        </w:rPr>
        <w:t>***</w:t>
      </w:r>
      <w:r w:rsidRPr="0035737D">
        <w:rPr>
          <w:lang w:val="ru-RU"/>
        </w:rPr>
        <w:t xml:space="preserve"> </w:t>
      </w:r>
      <w:r w:rsidRPr="0035737D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5737D">
        <w:rPr>
          <w:lang w:val="ru-RU"/>
        </w:rPr>
        <w:t>24.10.2025</w:t>
      </w:r>
      <w:r w:rsidRPr="0035737D" w:rsidR="00061B53">
        <w:rPr>
          <w:lang w:val="ru-RU"/>
        </w:rPr>
        <w:t xml:space="preserve">, вступившего в законную силу </w:t>
      </w:r>
      <w:r w:rsidRPr="0035737D">
        <w:rPr>
          <w:lang w:val="ru-RU"/>
        </w:rPr>
        <w:t>18.11.2025</w:t>
      </w:r>
      <w:r w:rsidRPr="0035737D">
        <w:rPr>
          <w:lang w:val="ru-RU"/>
        </w:rPr>
        <w:t>.</w:t>
      </w:r>
    </w:p>
    <w:p w:rsidR="00F260A8" w:rsidRPr="0035737D" w:rsidP="00F260A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7D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35737D" w:rsidR="0094633C">
        <w:rPr>
          <w:rFonts w:ascii="Times New Roman" w:hAnsi="Times New Roman" w:cs="Times New Roman"/>
          <w:sz w:val="24"/>
          <w:szCs w:val="24"/>
        </w:rPr>
        <w:t>Шукюров</w:t>
      </w:r>
      <w:r w:rsidRPr="0035737D" w:rsidR="0094633C">
        <w:rPr>
          <w:rFonts w:ascii="Times New Roman" w:hAnsi="Times New Roman" w:cs="Times New Roman"/>
          <w:sz w:val="24"/>
          <w:szCs w:val="24"/>
        </w:rPr>
        <w:t xml:space="preserve"> С.С.</w:t>
      </w:r>
      <w:r w:rsidRPr="0035737D">
        <w:rPr>
          <w:rFonts w:ascii="Times New Roman" w:hAnsi="Times New Roman" w:cs="Times New Roman"/>
          <w:color w:val="000000"/>
          <w:sz w:val="24"/>
          <w:szCs w:val="24"/>
        </w:rPr>
        <w:t>, извещенный надлежащим образом, не явился; о причинах неявки суду не сообщил; ходатайство об отложении дела не направил.</w:t>
      </w:r>
    </w:p>
    <w:p w:rsidR="009756D0" w:rsidRPr="0035737D" w:rsidP="009756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37D">
        <w:rPr>
          <w:rFonts w:ascii="Times New Roman" w:hAnsi="Times New Roman" w:cs="Times New Roman"/>
          <w:color w:val="000000"/>
          <w:sz w:val="24"/>
          <w:szCs w:val="24"/>
        </w:rPr>
        <w:t>При т</w:t>
      </w:r>
      <w:r w:rsidRPr="0035737D">
        <w:rPr>
          <w:rFonts w:ascii="Times New Roman" w:hAnsi="Times New Roman" w:cs="Times New Roman"/>
          <w:color w:val="000000"/>
          <w:sz w:val="24"/>
          <w:szCs w:val="24"/>
        </w:rPr>
        <w:t xml:space="preserve">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</w:t>
      </w:r>
      <w:r w:rsidRPr="0035737D">
        <w:rPr>
          <w:rFonts w:ascii="Times New Roman" w:hAnsi="Times New Roman" w:cs="Times New Roman"/>
          <w:color w:val="000000"/>
          <w:sz w:val="24"/>
          <w:szCs w:val="24"/>
        </w:rPr>
        <w:t xml:space="preserve">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5737D" w:rsidR="0094633C">
        <w:rPr>
          <w:rFonts w:ascii="Times New Roman" w:hAnsi="Times New Roman" w:cs="Times New Roman"/>
          <w:sz w:val="24"/>
          <w:szCs w:val="24"/>
        </w:rPr>
        <w:t>Шукюрова</w:t>
      </w:r>
      <w:r w:rsidRPr="0035737D" w:rsidR="0094633C">
        <w:rPr>
          <w:rFonts w:ascii="Times New Roman" w:hAnsi="Times New Roman" w:cs="Times New Roman"/>
          <w:sz w:val="24"/>
          <w:szCs w:val="24"/>
        </w:rPr>
        <w:t xml:space="preserve"> С.С.</w:t>
      </w:r>
      <w:r w:rsidRPr="0035737D">
        <w:rPr>
          <w:rFonts w:ascii="Times New Roman" w:hAnsi="Times New Roman" w:cs="Times New Roman"/>
          <w:sz w:val="24"/>
          <w:szCs w:val="24"/>
        </w:rPr>
        <w:t xml:space="preserve"> </w:t>
      </w:r>
      <w:r w:rsidRPr="0035737D">
        <w:rPr>
          <w:rFonts w:ascii="Times New Roman" w:hAnsi="Times New Roman" w:cs="Times New Roman"/>
          <w:color w:val="000000"/>
          <w:sz w:val="24"/>
          <w:szCs w:val="24"/>
        </w:rPr>
        <w:t>в его отсутствие</w:t>
      </w:r>
      <w:r w:rsidRPr="0035737D">
        <w:rPr>
          <w:rFonts w:ascii="Times New Roman" w:hAnsi="Times New Roman" w:cs="Times New Roman"/>
          <w:sz w:val="24"/>
          <w:szCs w:val="24"/>
        </w:rPr>
        <w:t>.</w:t>
      </w:r>
    </w:p>
    <w:p w:rsidR="00E4614F" w:rsidRPr="0035737D" w:rsidP="00E4614F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>М</w:t>
      </w:r>
      <w:r w:rsidRPr="0035737D">
        <w:rPr>
          <w:lang w:val="ru-RU"/>
        </w:rPr>
        <w:t xml:space="preserve">ировой судья, исследовав материалы административного дела, считает, что вина </w:t>
      </w:r>
      <w:r w:rsidRPr="0035737D" w:rsidR="0094633C">
        <w:rPr>
          <w:lang w:val="ru-RU"/>
        </w:rPr>
        <w:t>Шукюрова</w:t>
      </w:r>
      <w:r w:rsidRPr="0035737D" w:rsidR="0094633C">
        <w:rPr>
          <w:lang w:val="ru-RU"/>
        </w:rPr>
        <w:t xml:space="preserve"> С.С.</w:t>
      </w:r>
      <w:r w:rsidRPr="0035737D" w:rsidR="005478B8">
        <w:rPr>
          <w:lang w:val="ru-RU"/>
        </w:rPr>
        <w:t xml:space="preserve"> </w:t>
      </w:r>
      <w:r w:rsidRPr="0035737D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E4614F" w:rsidRPr="0035737D" w:rsidP="00E4614F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 xml:space="preserve">- протоколом об административном правонарушении </w:t>
      </w:r>
      <w:r w:rsidRPr="0035737D">
        <w:rPr>
          <w:rStyle w:val="cat-UserDefinedgrp-31rplc-24"/>
          <w:lang w:val="ru-RU"/>
        </w:rPr>
        <w:t>№</w:t>
      </w:r>
      <w:r>
        <w:rPr>
          <w:rStyle w:val="cat-UserDefinedgrp-31rplc-24"/>
          <w:lang w:val="ru-RU"/>
        </w:rPr>
        <w:t>***</w:t>
      </w:r>
      <w:r w:rsidRPr="0035737D" w:rsidR="00C779C5">
        <w:rPr>
          <w:rStyle w:val="cat-UserDefinedgrp-31rplc-24"/>
          <w:lang w:val="ru-RU"/>
        </w:rPr>
        <w:t xml:space="preserve"> </w:t>
      </w:r>
      <w:r w:rsidRPr="0035737D">
        <w:rPr>
          <w:lang w:val="ru-RU"/>
        </w:rPr>
        <w:t xml:space="preserve">от </w:t>
      </w:r>
      <w:r w:rsidRPr="0035737D" w:rsidR="0094633C">
        <w:rPr>
          <w:lang w:val="ru-RU"/>
        </w:rPr>
        <w:t>08</w:t>
      </w:r>
      <w:r w:rsidRPr="0035737D">
        <w:rPr>
          <w:lang w:val="ru-RU"/>
        </w:rPr>
        <w:t>.</w:t>
      </w:r>
      <w:r w:rsidRPr="0035737D" w:rsidR="0094633C">
        <w:rPr>
          <w:lang w:val="ru-RU"/>
        </w:rPr>
        <w:t>04</w:t>
      </w:r>
      <w:r w:rsidRPr="0035737D">
        <w:rPr>
          <w:lang w:val="ru-RU"/>
        </w:rPr>
        <w:t>.</w:t>
      </w:r>
      <w:r w:rsidRPr="0035737D" w:rsidR="00C11E04">
        <w:rPr>
          <w:lang w:val="ru-RU"/>
        </w:rPr>
        <w:t>20</w:t>
      </w:r>
      <w:r w:rsidRPr="0035737D" w:rsidR="0094633C">
        <w:rPr>
          <w:lang w:val="ru-RU"/>
        </w:rPr>
        <w:t>26</w:t>
      </w:r>
      <w:r w:rsidRPr="0035737D">
        <w:rPr>
          <w:lang w:val="ru-RU"/>
        </w:rPr>
        <w:t xml:space="preserve">, согласно которому, </w:t>
      </w:r>
      <w:r w:rsidRPr="0035737D" w:rsidR="0094633C">
        <w:rPr>
          <w:lang w:val="ru-RU"/>
        </w:rPr>
        <w:t>Шукюров</w:t>
      </w:r>
      <w:r w:rsidRPr="0035737D" w:rsidR="0094633C">
        <w:rPr>
          <w:lang w:val="ru-RU"/>
        </w:rPr>
        <w:t xml:space="preserve"> С.С.</w:t>
      </w:r>
      <w:r w:rsidRPr="0035737D" w:rsidR="005478B8">
        <w:rPr>
          <w:lang w:val="ru-RU"/>
        </w:rPr>
        <w:t xml:space="preserve"> </w:t>
      </w:r>
      <w:r w:rsidRPr="0035737D" w:rsidR="00B44F58">
        <w:rPr>
          <w:lang w:val="ru-RU"/>
        </w:rPr>
        <w:t xml:space="preserve"> </w:t>
      </w:r>
      <w:r w:rsidRPr="0035737D">
        <w:rPr>
          <w:lang w:val="ru-RU"/>
        </w:rPr>
        <w:t>в установленный срок не уплатил штра</w:t>
      </w:r>
      <w:r w:rsidRPr="0035737D">
        <w:rPr>
          <w:lang w:val="ru-RU"/>
        </w:rPr>
        <w:t>ф</w:t>
      </w:r>
      <w:r w:rsidRPr="0035737D" w:rsidR="00EC294B">
        <w:rPr>
          <w:lang w:val="ru-RU"/>
        </w:rPr>
        <w:t>;</w:t>
      </w:r>
    </w:p>
    <w:p w:rsidR="00E4614F" w:rsidRPr="0035737D" w:rsidP="00E4614F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</w:t>
      </w:r>
      <w:r w:rsidRPr="0035737D">
        <w:rPr>
          <w:lang w:val="ru-RU"/>
        </w:rPr>
        <w:t>шения, имеющего функцию фотосьемки) №</w:t>
      </w:r>
      <w:r>
        <w:rPr>
          <w:lang w:val="ru-RU"/>
        </w:rPr>
        <w:t xml:space="preserve">*** </w:t>
      </w:r>
      <w:r w:rsidRPr="0035737D">
        <w:rPr>
          <w:lang w:val="ru-RU"/>
        </w:rPr>
        <w:t xml:space="preserve">по делу об административном правонарушении от </w:t>
      </w:r>
      <w:r w:rsidRPr="0035737D" w:rsidR="0094633C">
        <w:rPr>
          <w:lang w:val="ru-RU"/>
        </w:rPr>
        <w:t>24.10.2025</w:t>
      </w:r>
      <w:r w:rsidRPr="0035737D">
        <w:rPr>
          <w:lang w:val="ru-RU"/>
        </w:rPr>
        <w:t xml:space="preserve">, из которого следует, что </w:t>
      </w:r>
      <w:r w:rsidRPr="0035737D" w:rsidR="0094633C">
        <w:rPr>
          <w:lang w:val="ru-RU"/>
        </w:rPr>
        <w:t>Шукюров</w:t>
      </w:r>
      <w:r w:rsidRPr="0035737D" w:rsidR="0094633C">
        <w:rPr>
          <w:lang w:val="ru-RU"/>
        </w:rPr>
        <w:t xml:space="preserve"> С.С.</w:t>
      </w:r>
      <w:r w:rsidRPr="0035737D">
        <w:rPr>
          <w:lang w:val="ru-RU"/>
        </w:rPr>
        <w:t xml:space="preserve"> </w:t>
      </w:r>
      <w:r w:rsidRPr="0035737D">
        <w:rPr>
          <w:lang w:val="ru-RU"/>
        </w:rPr>
        <w:t xml:space="preserve">был подвергнут административному наказанию, предусмотренному ч. </w:t>
      </w:r>
      <w:r w:rsidRPr="0035737D">
        <w:rPr>
          <w:lang w:val="ru-RU"/>
        </w:rPr>
        <w:t>5</w:t>
      </w:r>
      <w:r w:rsidRPr="0035737D">
        <w:rPr>
          <w:lang w:val="ru-RU"/>
        </w:rPr>
        <w:t xml:space="preserve"> ст. 12.</w:t>
      </w:r>
      <w:r w:rsidRPr="0035737D">
        <w:rPr>
          <w:lang w:val="ru-RU"/>
        </w:rPr>
        <w:t>16</w:t>
      </w:r>
      <w:r w:rsidRPr="0035737D">
        <w:rPr>
          <w:lang w:val="ru-RU"/>
        </w:rPr>
        <w:t xml:space="preserve"> КоАП РФ в виде админи</w:t>
      </w:r>
      <w:r w:rsidRPr="0035737D">
        <w:rPr>
          <w:lang w:val="ru-RU"/>
        </w:rPr>
        <w:t xml:space="preserve">стративного штрафа в размере </w:t>
      </w:r>
      <w:r w:rsidRPr="0035737D" w:rsidR="0094633C">
        <w:rPr>
          <w:lang w:val="ru-RU"/>
        </w:rPr>
        <w:t>4500</w:t>
      </w:r>
      <w:r w:rsidRPr="0035737D">
        <w:rPr>
          <w:lang w:val="ru-RU"/>
        </w:rPr>
        <w:t xml:space="preserve"> рублей, постановление вступило в законную силу </w:t>
      </w:r>
      <w:r w:rsidRPr="0035737D" w:rsidR="0094633C">
        <w:rPr>
          <w:lang w:val="ru-RU"/>
        </w:rPr>
        <w:t>18.11.2025</w:t>
      </w:r>
      <w:r w:rsidRPr="0035737D">
        <w:rPr>
          <w:lang w:val="ru-RU"/>
        </w:rPr>
        <w:t>;</w:t>
      </w:r>
    </w:p>
    <w:p w:rsidR="00E4614F" w:rsidRPr="0035737D" w:rsidP="00E4614F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 xml:space="preserve">- отчетом об отслеживании почтового отправления; </w:t>
      </w:r>
    </w:p>
    <w:p w:rsidR="00E4614F" w:rsidRPr="0035737D" w:rsidP="00E4614F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 xml:space="preserve">- карточкой </w:t>
      </w:r>
      <w:r w:rsidRPr="0035737D" w:rsidR="0094633C">
        <w:rPr>
          <w:lang w:val="ru-RU"/>
        </w:rPr>
        <w:t>дела</w:t>
      </w:r>
      <w:r w:rsidRPr="0035737D">
        <w:rPr>
          <w:lang w:val="ru-RU"/>
        </w:rPr>
        <w:t>.</w:t>
      </w:r>
    </w:p>
    <w:p w:rsidR="00976356" w:rsidRPr="0035737D" w:rsidP="00E4614F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5737D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35737D" w:rsidP="00C779C5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>Таким образом, с учетом требований ст. 32.2 КоАП РФ последн</w:t>
      </w:r>
      <w:r w:rsidRPr="0035737D">
        <w:rPr>
          <w:lang w:val="ru-RU"/>
        </w:rPr>
        <w:t xml:space="preserve">им днем оплаты штрафа </w:t>
      </w:r>
      <w:r w:rsidRPr="0035737D" w:rsidR="0094633C">
        <w:rPr>
          <w:lang w:val="ru-RU"/>
        </w:rPr>
        <w:t>Шукюровым</w:t>
      </w:r>
      <w:r w:rsidRPr="0035737D" w:rsidR="0094633C">
        <w:rPr>
          <w:lang w:val="ru-RU"/>
        </w:rPr>
        <w:t xml:space="preserve"> С.С.</w:t>
      </w:r>
      <w:r w:rsidRPr="0035737D" w:rsidR="005478B8">
        <w:rPr>
          <w:lang w:val="ru-RU"/>
        </w:rPr>
        <w:t xml:space="preserve"> </w:t>
      </w:r>
      <w:r w:rsidRPr="0035737D">
        <w:rPr>
          <w:lang w:val="ru-RU"/>
        </w:rPr>
        <w:t xml:space="preserve">являлось </w:t>
      </w:r>
      <w:r w:rsidRPr="0035737D" w:rsidR="0094633C">
        <w:rPr>
          <w:lang w:val="ru-RU"/>
        </w:rPr>
        <w:t>19</w:t>
      </w:r>
      <w:r w:rsidRPr="0035737D" w:rsidR="000576A7">
        <w:rPr>
          <w:lang w:val="ru-RU"/>
        </w:rPr>
        <w:t>.</w:t>
      </w:r>
      <w:r w:rsidRPr="0035737D" w:rsidR="0094633C">
        <w:rPr>
          <w:lang w:val="ru-RU"/>
        </w:rPr>
        <w:t>01</w:t>
      </w:r>
      <w:r w:rsidRPr="0035737D" w:rsidR="000576A7">
        <w:rPr>
          <w:lang w:val="ru-RU"/>
        </w:rPr>
        <w:t>.</w:t>
      </w:r>
      <w:r w:rsidRPr="0035737D" w:rsidR="00C779C5">
        <w:rPr>
          <w:lang w:val="ru-RU"/>
        </w:rPr>
        <w:t>20</w:t>
      </w:r>
      <w:r w:rsidRPr="0035737D" w:rsidR="0094633C">
        <w:rPr>
          <w:lang w:val="ru-RU"/>
        </w:rPr>
        <w:t>26</w:t>
      </w:r>
      <w:r w:rsidRPr="0035737D">
        <w:rPr>
          <w:lang w:val="ru-RU"/>
        </w:rPr>
        <w:t>.</w:t>
      </w:r>
      <w:r w:rsidRPr="0035737D" w:rsidR="00C779C5">
        <w:rPr>
          <w:lang w:val="ru-RU"/>
        </w:rPr>
        <w:t xml:space="preserve"> Сведения об оплате штрафа в материалах дела отсутствуют.</w:t>
      </w:r>
    </w:p>
    <w:p w:rsidR="00F260A8" w:rsidRPr="0035737D" w:rsidP="00F260A8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 xml:space="preserve">Действия </w:t>
      </w:r>
      <w:r w:rsidRPr="0035737D" w:rsidR="0094633C">
        <w:rPr>
          <w:lang w:val="ru-RU"/>
        </w:rPr>
        <w:t>Шукюрова</w:t>
      </w:r>
      <w:r w:rsidRPr="0035737D" w:rsidR="0094633C">
        <w:rPr>
          <w:lang w:val="ru-RU"/>
        </w:rPr>
        <w:t xml:space="preserve"> С.С.</w:t>
      </w:r>
      <w:r w:rsidRPr="0035737D" w:rsidR="00663FDB">
        <w:rPr>
          <w:lang w:val="ru-RU"/>
        </w:rPr>
        <w:t xml:space="preserve"> </w:t>
      </w:r>
      <w:r w:rsidRPr="0035737D">
        <w:rPr>
          <w:lang w:val="ru-RU"/>
        </w:rPr>
        <w:t xml:space="preserve">судья квалифицирует в соответствии с ч. 1 ст. 20.25 Кодекса Российской Федерации об административных правонарушениях, </w:t>
      </w:r>
      <w:r w:rsidRPr="0035737D">
        <w:rPr>
          <w:lang w:val="ru-RU"/>
        </w:rPr>
        <w:t>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F260A8" w:rsidRPr="0035737D" w:rsidP="00F260A8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35737D" w:rsidR="0094633C">
        <w:rPr>
          <w:lang w:val="ru-RU"/>
        </w:rPr>
        <w:t>Шукюрова</w:t>
      </w:r>
      <w:r w:rsidRPr="0035737D" w:rsidR="0094633C">
        <w:rPr>
          <w:lang w:val="ru-RU"/>
        </w:rPr>
        <w:t xml:space="preserve"> С.С.</w:t>
      </w:r>
    </w:p>
    <w:p w:rsidR="009756D0" w:rsidRPr="0035737D" w:rsidP="00F260A8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</w:t>
      </w:r>
      <w:r w:rsidRPr="0035737D" w:rsidR="00F260A8">
        <w:rPr>
          <w:lang w:val="ru-RU"/>
        </w:rPr>
        <w:t>КоАП</w:t>
      </w:r>
      <w:r w:rsidRPr="0035737D">
        <w:rPr>
          <w:lang w:val="ru-RU"/>
        </w:rPr>
        <w:t xml:space="preserve">, судья не усматривает. </w:t>
      </w:r>
    </w:p>
    <w:p w:rsidR="00976356" w:rsidRPr="0035737D" w:rsidP="00976356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 xml:space="preserve">Учитывая, установленные обстоятельства, судья назначает </w:t>
      </w:r>
      <w:r w:rsidRPr="0035737D" w:rsidR="0094633C">
        <w:rPr>
          <w:lang w:val="ru-RU"/>
        </w:rPr>
        <w:t>Шукюрову</w:t>
      </w:r>
      <w:r w:rsidRPr="0035737D" w:rsidR="0094633C">
        <w:rPr>
          <w:lang w:val="ru-RU"/>
        </w:rPr>
        <w:t xml:space="preserve"> С.С.</w:t>
      </w:r>
      <w:r w:rsidRPr="0035737D" w:rsidR="009756D0">
        <w:rPr>
          <w:lang w:val="ru-RU"/>
        </w:rPr>
        <w:t xml:space="preserve"> </w:t>
      </w:r>
      <w:r w:rsidRPr="0035737D">
        <w:rPr>
          <w:lang w:val="ru-RU"/>
        </w:rPr>
        <w:t>наказание в виде административного штрафа.</w:t>
      </w:r>
    </w:p>
    <w:p w:rsidR="00C779C5" w:rsidRPr="0035737D" w:rsidP="00C779C5">
      <w:pPr>
        <w:widowControl w:val="0"/>
        <w:ind w:firstLine="567"/>
        <w:jc w:val="both"/>
        <w:rPr>
          <w:lang w:val="ru-RU"/>
        </w:rPr>
      </w:pPr>
      <w:r w:rsidRPr="0035737D">
        <w:rPr>
          <w:lang w:val="ru-RU"/>
        </w:rPr>
        <w:t xml:space="preserve">На основании изложенного и руководствуясь </w:t>
      </w:r>
      <w:r w:rsidRPr="0035737D">
        <w:rPr>
          <w:lang w:val="ru-RU"/>
        </w:rPr>
        <w:t>ст.ст</w:t>
      </w:r>
      <w:r w:rsidRPr="0035737D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976356" w:rsidRPr="0035737D" w:rsidP="00F260A8">
      <w:pPr>
        <w:widowControl w:val="0"/>
        <w:jc w:val="center"/>
        <w:rPr>
          <w:bCs/>
          <w:lang w:val="ru-RU"/>
        </w:rPr>
      </w:pPr>
      <w:r w:rsidRPr="0035737D">
        <w:rPr>
          <w:bCs/>
          <w:lang w:val="ru-RU"/>
        </w:rPr>
        <w:t>ПОСТАНОВИЛ:</w:t>
      </w:r>
    </w:p>
    <w:p w:rsidR="0094633C" w:rsidRPr="0035737D" w:rsidP="00F260A8">
      <w:pPr>
        <w:widowControl w:val="0"/>
        <w:jc w:val="center"/>
        <w:rPr>
          <w:lang w:val="ru-RU"/>
        </w:rPr>
      </w:pPr>
    </w:p>
    <w:p w:rsidR="00976356" w:rsidRPr="0035737D" w:rsidP="00976356">
      <w:pPr>
        <w:ind w:firstLine="567"/>
        <w:jc w:val="both"/>
        <w:rPr>
          <w:lang w:val="ru-RU"/>
        </w:rPr>
      </w:pPr>
      <w:r>
        <w:rPr>
          <w:lang w:val="ru-RU"/>
        </w:rPr>
        <w:t>Шукюрова</w:t>
      </w:r>
      <w:r>
        <w:rPr>
          <w:lang w:val="ru-RU"/>
        </w:rPr>
        <w:t xml:space="preserve"> С.С. </w:t>
      </w:r>
      <w:r w:rsidRPr="0035737D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35737D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35737D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5737D" w:rsidR="00C92FD8">
        <w:rPr>
          <w:lang w:val="ru-RU"/>
        </w:rPr>
        <w:t>9</w:t>
      </w:r>
      <w:r w:rsidRPr="0035737D" w:rsidR="00F03AB9">
        <w:rPr>
          <w:lang w:val="ru-RU"/>
        </w:rPr>
        <w:t xml:space="preserve"> 000 (</w:t>
      </w:r>
      <w:r w:rsidRPr="0035737D" w:rsidR="00C92FD8">
        <w:rPr>
          <w:lang w:val="ru-RU"/>
        </w:rPr>
        <w:t>девя</w:t>
      </w:r>
      <w:r w:rsidRPr="0035737D" w:rsidR="00C92FD8">
        <w:rPr>
          <w:lang w:val="ru-RU"/>
        </w:rPr>
        <w:t>ть</w:t>
      </w:r>
      <w:r w:rsidRPr="0035737D" w:rsidR="009211D5">
        <w:rPr>
          <w:lang w:val="ru-RU"/>
        </w:rPr>
        <w:t xml:space="preserve"> тысяч</w:t>
      </w:r>
      <w:r w:rsidRPr="0035737D" w:rsidR="00F03AB9">
        <w:rPr>
          <w:lang w:val="ru-RU"/>
        </w:rPr>
        <w:t>) рублей.</w:t>
      </w:r>
    </w:p>
    <w:p w:rsidR="0094633C" w:rsidRPr="0035737D" w:rsidP="00946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37D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35737D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35737D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35737D">
        <w:rPr>
          <w:rFonts w:ascii="Times New Roman" w:eastAsia="Calibri" w:hAnsi="Times New Roman" w:cs="Times New Roman"/>
          <w:sz w:val="24"/>
          <w:szCs w:val="24"/>
        </w:rPr>
        <w:t xml:space="preserve">ОКЦ № 8 УГУ Банка </w:t>
      </w:r>
      <w:r w:rsidRPr="0035737D">
        <w:rPr>
          <w:rFonts w:ascii="Times New Roman" w:eastAsia="Calibri" w:hAnsi="Times New Roman" w:cs="Times New Roman"/>
          <w:sz w:val="24"/>
          <w:szCs w:val="24"/>
        </w:rPr>
        <w:t>России//УФК по ХМАО – Югре г. Ханты-Мансийск</w:t>
      </w:r>
      <w:r w:rsidRPr="0035737D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35737D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35737D">
        <w:rPr>
          <w:rFonts w:ascii="Times New Roman" w:eastAsia="Calibri" w:hAnsi="Times New Roman" w:cs="Times New Roman"/>
          <w:sz w:val="24"/>
          <w:szCs w:val="24"/>
        </w:rPr>
        <w:t>кор</w:t>
      </w:r>
      <w:r w:rsidRPr="0035737D">
        <w:rPr>
          <w:rFonts w:ascii="Times New Roman" w:eastAsia="Calibri" w:hAnsi="Times New Roman" w:cs="Times New Roman"/>
          <w:sz w:val="24"/>
          <w:szCs w:val="24"/>
        </w:rPr>
        <w:t>./</w:t>
      </w:r>
      <w:r w:rsidRPr="0035737D">
        <w:rPr>
          <w:rFonts w:ascii="Times New Roman" w:eastAsia="Calibri" w:hAnsi="Times New Roman" w:cs="Times New Roman"/>
          <w:sz w:val="24"/>
          <w:szCs w:val="24"/>
        </w:rPr>
        <w:t>сч</w:t>
      </w:r>
      <w:r w:rsidRPr="0035737D">
        <w:rPr>
          <w:rFonts w:ascii="Times New Roman" w:eastAsia="Calibri" w:hAnsi="Times New Roman" w:cs="Times New Roman"/>
          <w:sz w:val="24"/>
          <w:szCs w:val="24"/>
        </w:rPr>
        <w:t xml:space="preserve">. банка </w:t>
      </w:r>
      <w:r w:rsidRPr="0035737D">
        <w:rPr>
          <w:rFonts w:ascii="Times New Roman" w:eastAsia="Calibri" w:hAnsi="Times New Roman" w:cs="Times New Roman"/>
          <w:sz w:val="24"/>
          <w:szCs w:val="24"/>
        </w:rPr>
        <w:t>получателя платежа</w:t>
      </w:r>
      <w:r w:rsidRPr="0035737D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35737D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35737D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35737D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35737D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35737D" w:rsidR="00966C59">
        <w:rPr>
          <w:rFonts w:ascii="Times New Roman" w:hAnsi="Times New Roman" w:cs="Times New Roman"/>
          <w:sz w:val="24"/>
          <w:szCs w:val="24"/>
        </w:rPr>
        <w:t>0412365400405004012620172</w:t>
      </w:r>
      <w:r w:rsidRPr="003573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633C" w:rsidRPr="0035737D" w:rsidP="0094633C">
      <w:pPr>
        <w:ind w:firstLine="567"/>
        <w:jc w:val="both"/>
        <w:rPr>
          <w:lang w:val="ru-RU"/>
        </w:rPr>
      </w:pPr>
      <w:r w:rsidRPr="0035737D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</w:t>
      </w:r>
      <w:r w:rsidRPr="0035737D">
        <w:rPr>
          <w:lang w:val="ru-RU"/>
        </w:rPr>
        <w:t xml:space="preserve"> </w:t>
      </w:r>
      <w:hyperlink w:anchor="sub_315" w:history="1">
        <w:r w:rsidRPr="0035737D">
          <w:rPr>
            <w:color w:val="0000EE"/>
            <w:lang w:val="ru-RU"/>
          </w:rPr>
          <w:t>статьей 31.5</w:t>
        </w:r>
      </w:hyperlink>
      <w:r w:rsidRPr="0035737D">
        <w:rPr>
          <w:lang w:val="ru-RU"/>
        </w:rPr>
        <w:t xml:space="preserve"> Кодекса РФ об АП.</w:t>
      </w:r>
    </w:p>
    <w:p w:rsidR="0094633C" w:rsidRPr="0035737D" w:rsidP="0094633C">
      <w:pPr>
        <w:ind w:firstLine="567"/>
        <w:jc w:val="both"/>
        <w:rPr>
          <w:lang w:val="ru-RU"/>
        </w:rPr>
      </w:pPr>
      <w:r w:rsidRPr="0035737D">
        <w:rPr>
          <w:lang w:val="ru-RU"/>
        </w:rPr>
        <w:t xml:space="preserve">Постановление может быть обжаловано в </w:t>
      </w:r>
      <w:r w:rsidRPr="0035737D">
        <w:rPr>
          <w:lang w:val="ru-RU"/>
        </w:rPr>
        <w:t>Нефтеюганский</w:t>
      </w:r>
      <w:r w:rsidRPr="0035737D">
        <w:rPr>
          <w:lang w:val="ru-RU"/>
        </w:rPr>
        <w:t xml:space="preserve">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</w:t>
      </w:r>
      <w:r w:rsidRPr="0035737D">
        <w:rPr>
          <w:lang w:val="ru-RU"/>
        </w:rPr>
        <w:t xml:space="preserve"> </w:t>
      </w:r>
    </w:p>
    <w:p w:rsidR="0094633C" w:rsidRPr="0035737D" w:rsidP="0094633C">
      <w:pPr>
        <w:ind w:firstLine="709"/>
        <w:jc w:val="both"/>
        <w:rPr>
          <w:lang w:val="ru-RU"/>
        </w:rPr>
      </w:pPr>
      <w:r w:rsidRPr="0035737D">
        <w:t> </w:t>
      </w:r>
    </w:p>
    <w:p w:rsidR="0094633C" w:rsidRPr="0035737D" w:rsidP="0094633C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35737D">
        <w:rPr>
          <w:lang w:val="ru-RU"/>
        </w:rPr>
        <w:t xml:space="preserve">                  Мировой судья                       </w:t>
      </w:r>
      <w:r w:rsidR="0035737D">
        <w:rPr>
          <w:lang w:val="ru-RU"/>
        </w:rPr>
        <w:t xml:space="preserve">                                   </w:t>
      </w:r>
      <w:r w:rsidRPr="0035737D">
        <w:rPr>
          <w:lang w:val="ru-RU"/>
        </w:rPr>
        <w:t>Т.П. Постовалова</w:t>
      </w:r>
    </w:p>
    <w:p w:rsidR="00C4492D" w:rsidRPr="0035737D" w:rsidP="0094633C">
      <w:pPr>
        <w:jc w:val="both"/>
        <w:rPr>
          <w:lang w:val="ru-RU"/>
        </w:rPr>
      </w:pPr>
      <w:r w:rsidRPr="0035737D">
        <w:rPr>
          <w:lang w:val="ru-RU"/>
        </w:rPr>
        <w:t xml:space="preserve"> </w:t>
      </w:r>
    </w:p>
    <w:sectPr w:rsidSect="0094633C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65341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B1A18"/>
    <w:rsid w:val="002C540E"/>
    <w:rsid w:val="00316DB7"/>
    <w:rsid w:val="0035737D"/>
    <w:rsid w:val="00381646"/>
    <w:rsid w:val="00392A52"/>
    <w:rsid w:val="00392B95"/>
    <w:rsid w:val="003A3E36"/>
    <w:rsid w:val="003F681F"/>
    <w:rsid w:val="004325AA"/>
    <w:rsid w:val="00444075"/>
    <w:rsid w:val="0045063D"/>
    <w:rsid w:val="004829F9"/>
    <w:rsid w:val="00521C7C"/>
    <w:rsid w:val="00531043"/>
    <w:rsid w:val="005478B8"/>
    <w:rsid w:val="006508DA"/>
    <w:rsid w:val="00654787"/>
    <w:rsid w:val="00663FDB"/>
    <w:rsid w:val="00694281"/>
    <w:rsid w:val="006A6487"/>
    <w:rsid w:val="006D3BA5"/>
    <w:rsid w:val="006D5962"/>
    <w:rsid w:val="00727D4E"/>
    <w:rsid w:val="0077056B"/>
    <w:rsid w:val="00770DD6"/>
    <w:rsid w:val="007A6D20"/>
    <w:rsid w:val="007B224C"/>
    <w:rsid w:val="007B24FE"/>
    <w:rsid w:val="007F6DF0"/>
    <w:rsid w:val="0083579B"/>
    <w:rsid w:val="008443A1"/>
    <w:rsid w:val="0084644C"/>
    <w:rsid w:val="00862F42"/>
    <w:rsid w:val="00864C32"/>
    <w:rsid w:val="008847C5"/>
    <w:rsid w:val="008938B0"/>
    <w:rsid w:val="00896401"/>
    <w:rsid w:val="009043C1"/>
    <w:rsid w:val="00905C4D"/>
    <w:rsid w:val="009211D5"/>
    <w:rsid w:val="00925735"/>
    <w:rsid w:val="00945C07"/>
    <w:rsid w:val="0094633C"/>
    <w:rsid w:val="009472F9"/>
    <w:rsid w:val="00966C59"/>
    <w:rsid w:val="009756D0"/>
    <w:rsid w:val="00976356"/>
    <w:rsid w:val="00982F96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D712B"/>
    <w:rsid w:val="00AD7994"/>
    <w:rsid w:val="00B2100D"/>
    <w:rsid w:val="00B444FF"/>
    <w:rsid w:val="00B44F58"/>
    <w:rsid w:val="00B75F55"/>
    <w:rsid w:val="00B77B69"/>
    <w:rsid w:val="00B94709"/>
    <w:rsid w:val="00BC7C5C"/>
    <w:rsid w:val="00BE19DE"/>
    <w:rsid w:val="00C11E04"/>
    <w:rsid w:val="00C12B06"/>
    <w:rsid w:val="00C210B0"/>
    <w:rsid w:val="00C36B1B"/>
    <w:rsid w:val="00C40405"/>
    <w:rsid w:val="00C4492D"/>
    <w:rsid w:val="00C6554B"/>
    <w:rsid w:val="00C779C5"/>
    <w:rsid w:val="00C81A34"/>
    <w:rsid w:val="00C92FD8"/>
    <w:rsid w:val="00D01232"/>
    <w:rsid w:val="00D43298"/>
    <w:rsid w:val="00D526A0"/>
    <w:rsid w:val="00D60661"/>
    <w:rsid w:val="00D80DA5"/>
    <w:rsid w:val="00DB7843"/>
    <w:rsid w:val="00DF3A99"/>
    <w:rsid w:val="00E22F2B"/>
    <w:rsid w:val="00E4614F"/>
    <w:rsid w:val="00E77074"/>
    <w:rsid w:val="00E776D5"/>
    <w:rsid w:val="00E8311D"/>
    <w:rsid w:val="00E91A0C"/>
    <w:rsid w:val="00E9352C"/>
    <w:rsid w:val="00EB1F30"/>
    <w:rsid w:val="00EC294B"/>
    <w:rsid w:val="00EE0D41"/>
    <w:rsid w:val="00EF5A41"/>
    <w:rsid w:val="00F03AB9"/>
    <w:rsid w:val="00F260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1377E-9A05-40CB-BE06-371D53DA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